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415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 мая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Земского Алексея Георгиевича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1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 Ровеньки Луганской обл., не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проживающего по адресу: </w:t>
      </w:r>
      <w:r>
        <w:rPr>
          <w:rStyle w:val="cat-UserDefinedgrp-36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5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5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2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выдан </w:t>
      </w:r>
      <w:r>
        <w:rPr>
          <w:rStyle w:val="cat-ExternalSystemDefinedgrp-34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ExternalSystemDefinedgrp-33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Земский А.Г.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16.07.2025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6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15.07.2025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2000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7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05.05.2025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ч. 1 ст. 19.15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16.05.2025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Земскому А.Г.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05.05.2025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Земский А.Г.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признал событие и вину в совершении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Земского А.Г.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Земского А.Г.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Style w:val="cat-UserDefinedgrp-38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Земский А.Г.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УУП ОУУП и ПДН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05.05.</w:t>
      </w:r>
      <w:r>
        <w:rPr>
          <w:rFonts w:ascii="Times New Roman" w:eastAsia="Times New Roman" w:hAnsi="Times New Roman" w:cs="Times New Roman"/>
          <w:sz w:val="25"/>
          <w:szCs w:val="25"/>
        </w:rPr>
        <w:t>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Земского А.Г.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7rplc-4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05.05.2025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Земский А.Г.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>ч. 1 ст. 19.15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2000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16.05.2025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Земский А.Г.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15.07.2025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Земски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А.Г.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Земского А.Г.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Земскому А.Г.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Земского Алексея Георгиевича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4000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четыре тысячи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ОКЦ № 8 </w:t>
      </w:r>
      <w:r>
        <w:rPr>
          <w:rStyle w:val="cat-OrganizationNamegrp-26rplc-56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</w:t>
      </w:r>
      <w:r>
        <w:rPr>
          <w:rFonts w:ascii="Times New Roman" w:eastAsia="Times New Roman" w:hAnsi="Times New Roman" w:cs="Times New Roman"/>
          <w:sz w:val="25"/>
          <w:szCs w:val="25"/>
        </w:rPr>
        <w:t>415</w:t>
      </w:r>
      <w:r>
        <w:rPr>
          <w:rFonts w:ascii="Times New Roman" w:eastAsia="Times New Roman" w:hAnsi="Times New Roman" w:cs="Times New Roman"/>
          <w:sz w:val="25"/>
          <w:szCs w:val="25"/>
        </w:rPr>
        <w:t>2620</w:t>
      </w:r>
      <w:r>
        <w:rPr>
          <w:rFonts w:ascii="Times New Roman" w:eastAsia="Times New Roman" w:hAnsi="Times New Roman" w:cs="Times New Roman"/>
          <w:sz w:val="25"/>
          <w:szCs w:val="25"/>
        </w:rPr>
        <w:t>125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6rplc-9">
    <w:name w:val="cat-UserDefined grp-36 rplc-9"/>
    <w:basedOn w:val="DefaultParagraphFont"/>
  </w:style>
  <w:style w:type="character" w:customStyle="1" w:styleId="cat-PassportDatagrp-25rplc-12">
    <w:name w:val="cat-PassportData grp-25 rplc-12"/>
    <w:basedOn w:val="DefaultParagraphFont"/>
  </w:style>
  <w:style w:type="character" w:customStyle="1" w:styleId="cat-ExternalSystemDefinedgrp-35rplc-13">
    <w:name w:val="cat-ExternalSystemDefined grp-35 rplc-13"/>
    <w:basedOn w:val="DefaultParagraphFont"/>
  </w:style>
  <w:style w:type="character" w:customStyle="1" w:styleId="cat-ExternalSystemDefinedgrp-32rplc-14">
    <w:name w:val="cat-ExternalSystemDefined grp-32 rplc-14"/>
    <w:basedOn w:val="DefaultParagraphFont"/>
  </w:style>
  <w:style w:type="character" w:customStyle="1" w:styleId="cat-ExternalSystemDefinedgrp-34rplc-15">
    <w:name w:val="cat-ExternalSystemDefined grp-34 rplc-15"/>
    <w:basedOn w:val="DefaultParagraphFont"/>
  </w:style>
  <w:style w:type="character" w:customStyle="1" w:styleId="cat-ExternalSystemDefinedgrp-33rplc-17">
    <w:name w:val="cat-ExternalSystemDefined grp-33 rplc-17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38rplc-33">
    <w:name w:val="cat-UserDefined grp-38 rplc-33"/>
    <w:basedOn w:val="DefaultParagraphFont"/>
  </w:style>
  <w:style w:type="character" w:customStyle="1" w:styleId="cat-UserDefinedgrp-37rplc-40">
    <w:name w:val="cat-UserDefined grp-37 rplc-40"/>
    <w:basedOn w:val="DefaultParagraphFont"/>
  </w:style>
  <w:style w:type="character" w:customStyle="1" w:styleId="cat-OrganizationNamegrp-26rplc-56">
    <w:name w:val="cat-OrganizationName grp-26 rplc-56"/>
    <w:basedOn w:val="DefaultParagraphFont"/>
  </w:style>
  <w:style w:type="character" w:customStyle="1" w:styleId="cat-UserDefinedgrp-39rplc-60">
    <w:name w:val="cat-UserDefined grp-39 rplc-60"/>
    <w:basedOn w:val="DefaultParagraphFont"/>
  </w:style>
  <w:style w:type="character" w:customStyle="1" w:styleId="cat-UserDefinedgrp-40rplc-63">
    <w:name w:val="cat-UserDefined grp-40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